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书名：不会吃的男人老得快  男人养生药膳速查全书</w:t>
      </w:r>
    </w:p>
    <w:p>
      <w:r>
        <w:t>作者：林霖主编</w:t>
      </w:r>
    </w:p>
    <w:p>
      <w:r>
        <w:t>出版社：北京：金盾出版社</w:t>
      </w:r>
    </w:p>
    <w:p>
      <w:r>
        <w:t>出版日期：2014.01</w:t>
      </w:r>
    </w:p>
    <w:p>
      <w:r>
        <w:t>总页数：349</w:t>
      </w:r>
    </w:p>
    <w:p>
      <w:r>
        <w:t>更多请访问教客网: www.jiaokey.com</w:t>
      </w:r>
    </w:p>
    <w:p>
      <w:r>
        <w:t>不会吃的男人老得快  男人养生药膳速查全书 评论地址：https://www.jiaokey.com/book/detail/13918974.html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