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水权银行与灌溉农业发展机制研究</w:t>
      </w:r>
    </w:p>
    <w:p>
      <w:r>
        <w:rPr>
          <w:rFonts w:ascii="宋体" w:hAnsi="宋体" w:eastAsia="宋体"/>
          <w:sz w:val="24"/>
        </w:rPr>
        <w:t>胡继连，靳雪，黄红光著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水权银行与灌溉农业发展机制研究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胡继连，靳雪，黄红光著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本书出售、求购地址：https://www.jiaokey.com/book/detail/13918931.html</w:t>
      </w:r>
    </w:p>
    <w:p>
      <w:r>
        <w:t>更多相关图书推荐：https://www.jiaokey.com</w:t>
      </w:r>
    </w:p>
    <w:p>
      <w:r>
        <w:t>胡继连，靳雪，黄红光著 其他作品：https://www.jiaokey.com/tag/胡继连，靳雪，黄红光著.html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关键词搜索：https://www.jiaokey.com/tag/水权银行与灌溉农业发展机制研究.html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