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矿山应急救援指南</w:t>
      </w:r>
    </w:p>
    <w:p>
      <w:r>
        <w:rPr>
          <w:rFonts w:ascii="宋体" w:hAnsi="宋体" w:eastAsia="宋体"/>
          <w:sz w:val="24"/>
        </w:rPr>
        <w:t>王志坚主编；郝传波，刘永立，王力兵副主编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矿山应急救援指南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王志坚主编；郝传波，刘永立，王力兵副主编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本书出售、求购地址：https://www.jiaokey.com/book/detail/13918911.html</w:t>
      </w:r>
    </w:p>
    <w:p>
      <w:r>
        <w:t>更多相关图书推荐：https://www.jiaokey.com</w:t>
      </w:r>
    </w:p>
    <w:p>
      <w:r>
        <w:t>王志坚主编；郝传波，刘永立，王力兵副主编 其他作品：https://www.jiaokey.com/tag/王志坚主编；郝传波，刘永立，王力兵副主编.html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关键词搜索：https://www.jiaokey.com/tag/矿山应急救援指南.html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