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广西壮族自治区海洋环境资源基本现状</w:t>
      </w:r>
    </w:p>
    <w:p>
      <w:r>
        <w:rPr>
          <w:rFonts w:ascii="宋体" w:hAnsi="宋体" w:eastAsia="宋体"/>
          <w:sz w:val="24"/>
        </w:rPr>
        <w:t>孟宪伟，张创智主编；杨小光，蒋明星副主编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广西壮族自治区海洋环境资源基本现状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孟宪伟，张创智主编；杨小光，蒋明星副主编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本书出售、求购地址：https://www.jiaokey.com/book/detail/13918910.html</w:t>
      </w:r>
    </w:p>
    <w:p>
      <w:r>
        <w:t>更多相关图书推荐：https://www.jiaokey.com</w:t>
      </w:r>
    </w:p>
    <w:p>
      <w:r>
        <w:t>孟宪伟，张创智主编；杨小光，蒋明星副主编 其他作品：https://www.jiaokey.com/tag/孟宪伟，张创智主编；杨小光，蒋明星副主编.html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关键词搜索：https://www.jiaokey.com/tag/广西壮族自治区海洋环境资源基本现状.html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