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  我的大学  新课标  教育部推荐读物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  我的大学  新课标  教育部推荐读物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本书出售、求购地址：https://www.jiaokey.com/book/detail/13918882.html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  我的大学  新课标  教育部推荐读物.html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