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淮南煤矿科学技术研究成果史料汇编 第2卷  淮南矿区巷道围岩控制及支护技术研究成果</w:t>
      </w:r>
    </w:p>
    <w:p>
      <w:r>
        <w:rPr>
          <w:rFonts w:ascii="宋体" w:hAnsi="宋体" w:eastAsia="宋体"/>
          <w:sz w:val="24"/>
        </w:rPr>
        <w:t>淮南矿业（集团）有限责任公司编著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淮南煤矿科学技术研究成果史料汇编 第2卷  淮南矿区巷道围岩控制及支护技术研究成果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淮南矿业（集团）有限责任公司编著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本书出售、求购地址：https://www.jiaokey.com/book/detail/13918877.html</w:t>
      </w:r>
    </w:p>
    <w:p>
      <w:r>
        <w:t>更多相关图书推荐：https://www.jiaokey.com</w:t>
      </w:r>
    </w:p>
    <w:p>
      <w:r>
        <w:t>淮南矿业（集团）有限责任公司编著 其他作品：https://www.jiaokey.com/tag/淮南矿业（集团）有限责任公司编著.html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关键词搜索：https://www.jiaokey.com/tag/淮南煤矿科学技术研究成果史料汇编 第2卷  淮南矿区巷道围岩控制及支护技术研究成果.html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