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书名：舌尖上的中国  中华传世美食炮制完全攻略  超值全彩白金版  上</w:t>
      </w:r>
    </w:p>
    <w:p>
      <w:r>
        <w:t>作者：陈志田主编</w:t>
      </w:r>
    </w:p>
    <w:p>
      <w:r>
        <w:t>出版社：武汉:湖北科学技术出版社,2014.11</w:t>
      </w:r>
    </w:p>
    <w:p>
      <w:r>
        <w:t>出版日期：</w:t>
      </w:r>
    </w:p>
    <w:p>
      <w:r>
        <w:t>总页数：175</w:t>
      </w:r>
    </w:p>
    <w:p>
      <w:r>
        <w:t>更多请访问教客网: www.jiaokey.com</w:t>
      </w:r>
    </w:p>
    <w:p>
      <w:r>
        <w:t>舌尖上的中国  中华传世美食炮制完全攻略  超值全彩白金版  上 评论地址：https://www.jiaokey.com/book/detail/13918866.html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