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书名：新编精选家常菜  下  超值全彩白金版</w:t>
      </w:r>
    </w:p>
    <w:p>
      <w:r>
        <w:t>作者：陈志田主编</w:t>
      </w:r>
    </w:p>
    <w:p>
      <w:r>
        <w:t>出版社：武汉:湖北科学技术出版社,2014.11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新编精选家常菜  下  超值全彩白金版 评论地址：https://www.jiaokey.com/book/detail/13918865.html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