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书名：男装结构设计与缝制工艺</w:t>
      </w:r>
    </w:p>
    <w:p>
      <w:r>
        <w:t>作者：李兴刚主编</w:t>
      </w:r>
    </w:p>
    <w:p>
      <w:r>
        <w:t>出版社：上海:东华大学出版社,2014.01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男装结构设计与缝制工艺 评论地址：https://www.jiaokey.com/book/detail/13918863.html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