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乐高机器人EV3创意搭建指南  181例绝妙机械组合现货</w:t>
      </w:r>
    </w:p>
    <w:p>
      <w:r>
        <w:rPr>
          <w:rFonts w:ascii="宋体" w:hAnsi="宋体" w:eastAsia="宋体"/>
          <w:sz w:val="24"/>
        </w:rPr>
        <w:t>（日）YoshihitoIsogawa著；韦皓文译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乐高机器人EV3创意搭建指南  181例绝妙机械组合现货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（日）YoshihitoIsogawa著；韦皓文译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本书出售、求购地址：https://www.jiaokey.com/book/detail/13918858.html</w:t>
      </w:r>
    </w:p>
    <w:p>
      <w:r>
        <w:t>更多相关图书推荐：https://www.jiaokey.com</w:t>
      </w:r>
    </w:p>
    <w:p>
      <w:r>
        <w:t>（日）YoshihitoIsogawa著；韦皓文译 其他作品：https://www.jiaokey.com/tag/（日）YoshihitoIsogawa著；韦皓文译.html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关键词搜索：https://www.jiaokey.com/tag/乐高机器人EV3创意搭建指南  181例绝妙机械组合现货.html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