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穿越钢琴时空  你不可不知的传世钢琴名曲合集  二维码品鉴珍藏版</w:t>
      </w:r>
    </w:p>
    <w:p>
      <w:r>
        <w:rPr>
          <w:rFonts w:ascii="宋体" w:hAnsi="宋体" w:eastAsia="宋体"/>
          <w:sz w:val="24"/>
        </w:rPr>
        <w:t>边丽娜，王宏主编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穿越钢琴时空  你不可不知的传世钢琴名曲合集  二维码品鉴珍藏版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边丽娜，王宏主编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本书出售、求购地址：https://www.jiaokey.com/book/detail/13918841.html</w:t>
      </w:r>
    </w:p>
    <w:p>
      <w:r>
        <w:t>更多相关图书推荐：https://www.jiaokey.com</w:t>
      </w:r>
    </w:p>
    <w:p>
      <w:r>
        <w:t>边丽娜，王宏主编 其他作品：https://www.jiaokey.com/tag/边丽娜，王宏主编.html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关键词搜索：https://www.jiaokey.com/tag/穿越钢琴时空  你不可不知的传世钢琴名曲合集  二维码品鉴珍藏版.html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