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公务员招考高效率自学自训读本  面试实战技法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公务员招考高效率自学自训读本  面试实战技法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本书出售、求购地址：https://www.jiaokey.com/book/detail/13918825.html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关键词搜索：https://www.jiaokey.com/tag/公务员招考高效率自学自训读本  面试实战技法.html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