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匆匆那年  流行钢琴曲新纪元  二维码随身听</w:t>
      </w:r>
    </w:p>
    <w:p>
      <w:r>
        <w:rPr>
          <w:rFonts w:ascii="宋体" w:hAnsi="宋体" w:eastAsia="宋体"/>
          <w:sz w:val="24"/>
        </w:rPr>
        <w:t>梁淇赟，丁月娟主编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匆匆那年  流行钢琴曲新纪元  二维码随身听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梁淇赟，丁月娟主编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本书出售、求购地址：https://www.jiaokey.com/book/detail/13918822.html</w:t>
      </w:r>
    </w:p>
    <w:p>
      <w:r>
        <w:t>更多相关图书推荐：https://www.jiaokey.com</w:t>
      </w:r>
    </w:p>
    <w:p>
      <w:r>
        <w:t>梁淇赟，丁月娟主编 其他作品：https://www.jiaokey.com/tag/梁淇赟，丁月娟主编.html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关键词搜索：https://www.jiaokey.com/tag/匆匆那年  流行钢琴曲新纪元  二维码随身听.html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