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中国致密油气野外地质剖面图集  中西部地区</w:t>
      </w:r>
    </w:p>
    <w:p>
      <w:r>
        <w:rPr>
          <w:rFonts w:ascii="宋体" w:hAnsi="宋体" w:eastAsia="宋体"/>
          <w:sz w:val="24"/>
        </w:rPr>
        <w:t>吴晓智，王社教，陈晓明等编著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中国致密油气野外地质剖面图集  中西部地区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吴晓智，王社教，陈晓明等编著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本书出售、求购地址：https://www.jiaokey.com/book/detail/13918819.html</w:t>
      </w:r>
    </w:p>
    <w:p>
      <w:r>
        <w:t>更多相关图书推荐：https://www.jiaokey.com</w:t>
      </w:r>
    </w:p>
    <w:p>
      <w:r>
        <w:t>吴晓智，王社教，陈晓明等编著 其他作品：https://www.jiaokey.com/tag/吴晓智，王社教，陈晓明等编著.html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关键词搜索：https://www.jiaokey.com/tag/中国致密油气野外地质剖面图集  中西部地区.html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