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  插图典藏本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本书出售、求购地址：https://www.jiaokey.com/book/detail/13918791.html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关键词搜索：https://www.jiaokey.com/tag/沉沦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