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丝竹情怀  二胡情深  周皓演奏艺术生涯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丝竹情怀  二胡情深  周皓演奏艺术生涯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本书出售、求购地址：https://www.jiaokey.com/book/detail/13918786.html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关键词搜索：https://www.jiaokey.com/tag/丝竹情怀  二胡情深  周皓演奏艺术生涯.html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