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现代化网络型田园城市  嘉兴市可持续发展新战略</w:t>
      </w:r>
    </w:p>
    <w:p>
      <w:r>
        <w:rPr>
          <w:rFonts w:ascii="宋体" w:hAnsi="宋体" w:eastAsia="宋体"/>
          <w:sz w:val="24"/>
        </w:rPr>
        <w:t>甄延临，王迎英著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现代化网络型田园城市  嘉兴市可持续发展新战略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甄延临，王迎英著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本书出售、求购地址：https://www.jiaokey.com/book/detail/13918707.html</w:t>
      </w:r>
    </w:p>
    <w:p>
      <w:r>
        <w:t>更多相关图书推荐：https://www.jiaokey.com</w:t>
      </w:r>
    </w:p>
    <w:p>
      <w:r>
        <w:t>甄延临，王迎英著 其他作品：https://www.jiaokey.com/tag/甄延临，王迎英著.html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关键词搜索：https://www.jiaokey.com/tag/现代化网络型田园城市  嘉兴市可持续发展新战略.html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