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计算机视觉算法与智能车应用</w:t>
      </w:r>
    </w:p>
    <w:p>
      <w:r>
        <w:rPr>
          <w:rFonts w:ascii="宋体" w:hAnsi="宋体" w:eastAsia="宋体"/>
          <w:sz w:val="24"/>
        </w:rPr>
        <w:t>刘宏哲，袁家政，郑永荣著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计算机视觉算法与智能车应用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刘宏哲，袁家政，郑永荣著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本书出售、求购地址：https://www.jiaokey.com/book/detail/13918697.html</w:t>
      </w:r>
    </w:p>
    <w:p>
      <w:r>
        <w:t>更多相关图书推荐：https://www.jiaokey.com</w:t>
      </w:r>
    </w:p>
    <w:p>
      <w:r>
        <w:t>刘宏哲，袁家政，郑永荣著 其他作品：https://www.jiaokey.com/tag/刘宏哲，袁家政，郑永荣著.html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关键词搜索：https://www.jiaokey.com/tag/计算机视觉算法与智能车应用.html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