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零成本实现ANDROID/IOS自动化测试  基于APPIUM和TEST PERFECT</w:t>
      </w:r>
    </w:p>
    <w:p>
      <w:r>
        <w:rPr>
          <w:rFonts w:ascii="宋体" w:hAnsi="宋体" w:eastAsia="宋体"/>
          <w:sz w:val="24"/>
        </w:rPr>
        <w:t>温素剑编著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零成本实现ANDROID/IOS自动化测试  基于APPIUM和TEST PERFECT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本书出售、求购地址：https://www.jiaokey.com/book/detail/13918685.html</w:t>
      </w:r>
    </w:p>
    <w:p>
      <w:r>
        <w:t>更多相关图书推荐：https://www.jiaokey.com</w:t>
      </w:r>
    </w:p>
    <w:p>
      <w:r>
        <w:t>温素剑编著 其他作品：https://www.jiaokey.com/tag/温素剑编著.html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关键词搜索：https://www.jiaokey.com/tag/零成本实现ANDROID/IOS自动化测试  基于APPIUM和TEST PERFECT.html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