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如何料理游戏的一份菜谱  游戏的思考、设计与执行</w:t>
      </w:r>
    </w:p>
    <w:p>
      <w:r>
        <w:rPr>
          <w:rFonts w:ascii="宋体" w:hAnsi="宋体" w:eastAsia="宋体"/>
          <w:sz w:val="24"/>
        </w:rPr>
        <w:t>丁亮著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如何料理游戏的一份菜谱  游戏的思考、设计与执行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本书出售、求购地址：https://www.jiaokey.com/book/detail/13918682.html</w:t>
      </w:r>
    </w:p>
    <w:p>
      <w:r>
        <w:t>更多相关图书推荐：https://www.jiaokey.com</w:t>
      </w:r>
    </w:p>
    <w:p>
      <w:r>
        <w:t>丁亮著 其他作品：https://www.jiaokey.com/tag/丁亮著.html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关键词搜索：https://www.jiaokey.com/tag/如何料理游戏的一份菜谱  游戏的思考、设计与执行.html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