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移动互联网应用开发与创新</w:t>
      </w:r>
    </w:p>
    <w:p>
      <w:r>
        <w:rPr>
          <w:rFonts w:ascii="宋体" w:hAnsi="宋体" w:eastAsia="宋体"/>
          <w:sz w:val="24"/>
        </w:rPr>
        <w:t>鲍泓主编；高润泉，和青芳，盛鸿宇副主编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移动互联网应用开发与创新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鲍泓主编；高润泉，和青芳，盛鸿宇副主编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本书出售、求购地址：https://www.jiaokey.com/book/detail/13918673.html</w:t>
      </w:r>
    </w:p>
    <w:p>
      <w:r>
        <w:t>更多相关图书推荐：https://www.jiaokey.com</w:t>
      </w:r>
    </w:p>
    <w:p>
      <w:r>
        <w:t>鲍泓主编；高润泉，和青芳，盛鸿宇副主编 其他作品：https://www.jiaokey.com/tag/鲍泓主编；高润泉，和青芳，盛鸿宇副主编.html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关键词搜索：https://www.jiaokey.com/tag/移动互联网应用开发与创新.html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