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AVR单片机C语言轻松学  配视频教程</w:t>
      </w:r>
    </w:p>
    <w:p>
      <w:r>
        <w:rPr>
          <w:rFonts w:ascii="宋体" w:hAnsi="宋体" w:eastAsia="宋体"/>
          <w:sz w:val="24"/>
        </w:rPr>
        <w:t>严雨，李佳，秦文海编著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AVR单片机C语言轻松学  配视频教程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严雨，李佳，秦文海编著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本书出售、求购地址：https://www.jiaokey.com/book/detail/13918654.html</w:t>
      </w:r>
    </w:p>
    <w:p>
      <w:r>
        <w:t>更多相关图书推荐：https://www.jiaokey.com</w:t>
      </w:r>
    </w:p>
    <w:p>
      <w:r>
        <w:t>严雨，李佳，秦文海编著 其他作品：https://www.jiaokey.com/tag/严雨，李佳，秦文海编著.html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关键词搜索：https://www.jiaokey.com/tag/AVR单片机C语言轻松学  配视频教程.html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