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8.5模具设计必学技能100例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8.5模具设计必学技能100例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本书出售、求购地址：https://www.jiaokey.com/book/detail/13918584.html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8.5模具设计必学技能100例.html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