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精通Splunk  机器数据处理与分析</w:t>
      </w:r>
    </w:p>
    <w:p>
      <w:r>
        <w:rPr>
          <w:rFonts w:ascii="宋体" w:hAnsi="宋体" w:eastAsia="宋体"/>
          <w:sz w:val="24"/>
        </w:rPr>
        <w:t>（美）JAMESMILLER（詹姆斯·米勒）/著；（中）宫鑫，谢金秀，郑智超/译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精通Splunk  机器数据处理与分析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（美）JAMESMILLER（詹姆斯·米勒）/著；（中）宫鑫，谢金秀，郑智超/译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本书出售、求购地址：https://www.jiaokey.com/book/detail/13918577.html</w:t>
      </w:r>
    </w:p>
    <w:p>
      <w:r>
        <w:t>更多相关图书推荐：https://www.jiaokey.com</w:t>
      </w:r>
    </w:p>
    <w:p>
      <w:r>
        <w:t>（美）JAMESMILLER（詹姆斯·米勒）/著；（中）宫鑫，谢金秀，郑智超/译 其他作品：https://www.jiaokey.com/tag/（美）JAMESMILLER（詹姆斯·米勒）/著；（中）宫鑫，谢金秀，郑智超/译.html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关键词搜索：https://www.jiaokey.com/tag/精通Splunk  机器数据处理与分析.html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