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花之趣  88种花卉石头彩绘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花之趣  88种花卉石头彩绘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本书出售、求购地址：https://www.jiaokey.com/book/detail/13918539.html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关键词搜索：https://www.jiaokey.com/tag/花之趣  88种花卉石头彩绘.html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