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专精力  从直觉、兴趣到精通</w:t>
      </w:r>
    </w:p>
    <w:p>
      <w:r>
        <w:rPr>
          <w:rFonts w:ascii="宋体" w:hAnsi="宋体" w:eastAsia="宋体"/>
          <w:sz w:val="24"/>
        </w:rPr>
        <w:t>（美）罗伯特·格林（ROBERTGREENE）著；刘璇，江玉得译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专精力  从直觉、兴趣到精通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（美）罗伯特·格林（ROBERTGREENE）著；刘璇，江玉得译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本书出售、求购地址：https://www.jiaokey.com/book/detail/13918518.html</w:t>
      </w:r>
    </w:p>
    <w:p>
      <w:r>
        <w:t>更多相关图书推荐：https://www.jiaokey.com</w:t>
      </w:r>
    </w:p>
    <w:p>
      <w:r>
        <w:t>（美）罗伯特·格林（ROBERTGREENE）著；刘璇，江玉得译 其他作品：https://www.jiaokey.com/tag/（美）罗伯特·格林（ROBERTGREENE）著；刘璇，江玉得译.html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关键词搜索：https://www.jiaokey.com/tag/专精力  从直觉、兴趣到精通.html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