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健康轻图解  健康从肠的保养开始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健康轻图解  健康从肠的保养开始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本书出售、求购地址：https://www.jiaokey.com/book/detail/13918503.html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关键词搜索：https://www.jiaokey.com/tag/健康轻图解  健康从肠的保养开始.html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