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意愿经济  大数据重构消费者主权</w:t>
      </w:r>
    </w:p>
    <w:p>
      <w:r>
        <w:rPr>
          <w:rFonts w:ascii="宋体" w:hAnsi="宋体" w:eastAsia="宋体"/>
          <w:sz w:val="24"/>
        </w:rPr>
        <w:t>（美）多克·希尔斯（DOESEARLS）著；李小玉，高美译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意愿经济  大数据重构消费者主权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（美）多克·希尔斯（DOESEARLS）著；李小玉，高美译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本书出售、求购地址：https://www.jiaokey.com/book/detail/13918463.html</w:t>
      </w:r>
    </w:p>
    <w:p>
      <w:r>
        <w:t>更多相关图书推荐：https://www.jiaokey.com</w:t>
      </w:r>
    </w:p>
    <w:p>
      <w:r>
        <w:t>（美）多克·希尔斯（DOESEARLS）著；李小玉，高美译 其他作品：https://www.jiaokey.com/tag/（美）多克·希尔斯（DOESEARLS）著；李小玉，高美译.html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关键词搜索：https://www.jiaokey.com/tag/意愿经济  大数据重构消费者主权.html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