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健康轻图解  养肾护肾书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健康轻图解  养肾护肾书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本书出售、求购地址：https://www.jiaokey.com/book/detail/13918457.html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关键词搜索：https://www.jiaokey.com/tag/健康轻图解  养肾护肾书.html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