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中国人应该这样品  食品添加剂的功与过</w:t>
      </w:r>
    </w:p>
    <w:p>
      <w:r>
        <w:rPr>
          <w:rFonts w:ascii="宋体" w:hAnsi="宋体" w:eastAsia="宋体"/>
          <w:sz w:val="24"/>
        </w:rPr>
        <w:t>徐山，陶红亮主编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中国人应该这样品  食品添加剂的功与过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本书出售、求购地址：https://www.jiaokey.com/book/detail/13918436.html</w:t>
      </w:r>
    </w:p>
    <w:p>
      <w:r>
        <w:t>更多相关图书推荐：https://www.jiaokey.com</w:t>
      </w:r>
    </w:p>
    <w:p>
      <w:r>
        <w:t>徐山，陶红亮主编 其他作品：https://www.jiaokey.com/tag/徐山，陶红亮主编.html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关键词搜索：https://www.jiaokey.com/tag/中国人应该这样品  食品添加剂的功与过.html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