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发布  90天从创意到上市</w:t>
      </w:r>
    </w:p>
    <w:p>
      <w:r>
        <w:rPr>
          <w:rFonts w:ascii="宋体" w:hAnsi="宋体" w:eastAsia="宋体"/>
          <w:sz w:val="24"/>
        </w:rPr>
        <w:t>（美）斯科特·达菲（SCOTTDUFFY）著；陈劲，赵闯译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发布  90天从创意到上市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（美）斯科特·达菲（SCOTTDUFFY）著；陈劲，赵闯译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本书出售、求购地址：https://www.jiaokey.com/book/detail/13918427.html</w:t>
      </w:r>
    </w:p>
    <w:p>
      <w:r>
        <w:t>更多相关图书推荐：https://www.jiaokey.com</w:t>
      </w:r>
    </w:p>
    <w:p>
      <w:r>
        <w:t>（美）斯科特·达菲（SCOTTDUFFY）著；陈劲，赵闯译 其他作品：https://www.jiaokey.com/tag/（美）斯科特·达菲（SCOTTDUFFY）著；陈劲，赵闯译.html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关键词搜索：https://www.jiaokey.com/tag/发布  90天从创意到上市.html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