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微波非热效应的脊波导实验传输系统设计及机理研究</w:t>
      </w:r>
    </w:p>
    <w:p>
      <w:r>
        <w:rPr>
          <w:rFonts w:ascii="宋体" w:hAnsi="宋体" w:eastAsia="宋体"/>
          <w:sz w:val="24"/>
        </w:rPr>
        <w:t>田文艳著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微波非热效应的脊波导实验传输系统设计及机理研究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本书出售、求购地址：https://www.jiaokey.com/book/detail/13918423.html</w:t>
      </w:r>
    </w:p>
    <w:p>
      <w:r>
        <w:t>更多相关图书推荐：https://www.jiaokey.com</w:t>
      </w:r>
    </w:p>
    <w:p>
      <w:r>
        <w:t>田文艳著 其他作品：https://www.jiaokey.com/tag/田文艳著.html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关键词搜索：https://www.jiaokey.com/tag/微波非热效应的脊波导实验传输系统设计及机理研究.html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