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从1.0到3.0  移动社群如何重构社交关系与商业模式</w:t>
      </w:r>
    </w:p>
    <w:p>
      <w:r>
        <w:rPr>
          <w:rFonts w:ascii="宋体" w:hAnsi="宋体" w:eastAsia="宋体"/>
          <w:sz w:val="24"/>
        </w:rPr>
        <w:t>郑清元，付峥嵘著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从1.0到3.0  移动社群如何重构社交关系与商业模式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郑清元，付峥嵘著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本书出售、求购地址：https://www.jiaokey.com/book/detail/13918412.html</w:t>
      </w:r>
    </w:p>
    <w:p>
      <w:r>
        <w:t>更多相关图书推荐：https://www.jiaokey.com</w:t>
      </w:r>
    </w:p>
    <w:p>
      <w:r>
        <w:t>郑清元，付峥嵘著 其他作品：https://www.jiaokey.com/tag/郑清元，付峥嵘著.html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关键词搜索：https://www.jiaokey.com/tag/从1.0到3.0  移动社群如何重构社交关系与商业模式.html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