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数字语音处理理论与应用</w:t>
      </w:r>
    </w:p>
    <w:p>
      <w:r>
        <w:rPr>
          <w:rFonts w:ascii="宋体" w:hAnsi="宋体" w:eastAsia="宋体"/>
          <w:sz w:val="24"/>
        </w:rPr>
        <w:t>（美）LAWRECER.RABINER，RONALDW.SCHAFER著；刘加，张卫强，何亮，路程等译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数字语音处理理论与应用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（美）LAWRECER.RABINER，RONALDW.SCHAFER著；刘加，张卫强，何亮，路程等译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本书出售、求购地址：https://www.jiaokey.com/book/detail/13918394.html</w:t>
      </w:r>
    </w:p>
    <w:p>
      <w:r>
        <w:t>更多相关图书推荐：https://www.jiaokey.com</w:t>
      </w:r>
    </w:p>
    <w:p>
      <w:r>
        <w:t>（美）LAWRECER.RABINER，RONALDW.SCHAFER著；刘加，张卫强，何亮，路程等译 其他作品：https://www.jiaokey.com/tag/（美）LAWRECER.RABINER，RONALDW.SCHAFER著；刘加，张卫强，何亮，路程等译.html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关键词搜索：https://www.jiaokey.com/tag/数字语音处理理论与应用.html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