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化工总控工应会技能基础  中级工/高级工版</w:t>
      </w:r>
    </w:p>
    <w:p>
      <w:r>
        <w:rPr>
          <w:rFonts w:ascii="宋体" w:hAnsi="宋体" w:eastAsia="宋体"/>
          <w:sz w:val="24"/>
        </w:rPr>
        <w:t>李祥新，周国保主编；薛叙明主审；中国化工教育协会，化学工业职业技能鉴定指导中心组织编写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化工总控工应会技能基础  中级工/高级工版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李祥新，周国保主编；薛叙明主审；中国化工教育协会，化学工业职业技能鉴定指导中心组织编写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本书出售、求购地址：https://www.jiaokey.com/book/detail/13918339.html</w:t>
      </w:r>
    </w:p>
    <w:p>
      <w:r>
        <w:t>更多相关图书推荐：https://www.jiaokey.com</w:t>
      </w:r>
    </w:p>
    <w:p>
      <w:r>
        <w:t>李祥新，周国保主编；薛叙明主审；中国化工教育协会，化学工业职业技能鉴定指导中心组织编写 其他作品：https://www.jiaokey.com/tag/李祥新，周国保主编；薛叙明主审；中国化工教育协会，化学工业职业技能鉴定指导中心组织编写.html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关键词搜索：https://www.jiaokey.com/tag/化工总控工应会技能基础  中级工/高级工版.html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