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100款趣味装饰饼干</w:t>
      </w:r>
    </w:p>
    <w:p>
      <w:r>
        <w:rPr>
          <w:rFonts w:ascii="宋体" w:hAnsi="宋体" w:eastAsia="宋体"/>
          <w:sz w:val="24"/>
        </w:rPr>
        <w:t>（加）朱莉·安妮·汉森著；国辉译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100款趣味装饰饼干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（加）朱莉·安妮·汉森著；国辉译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本书出售、求购地址：https://www.jiaokey.com/book/detail/13918321.html</w:t>
      </w:r>
    </w:p>
    <w:p>
      <w:r>
        <w:t>更多相关图书推荐：https://www.jiaokey.com</w:t>
      </w:r>
    </w:p>
    <w:p>
      <w:r>
        <w:t>（加）朱莉·安妮·汉森著；国辉译 其他作品：https://www.jiaokey.com/tag/（加）朱莉·安妮·汉森著；国辉译.html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关键词搜索：https://www.jiaokey.com/tag/100款趣味装饰饼干.html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