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野生星球  全球自然摄影大赛获奖作品精选</w:t>
      </w:r>
    </w:p>
    <w:p>
      <w:r>
        <w:rPr>
          <w:rFonts w:ascii="宋体" w:hAnsi="宋体" w:eastAsia="宋体"/>
          <w:sz w:val="24"/>
        </w:rPr>
        <w:t>（英）克里斯·派克汉姆（CHRISPACKHAM）编著；陈彦坤译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野生星球  全球自然摄影大赛获奖作品精选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（英）克里斯·派克汉姆（CHRISPACKHAM）编著；陈彦坤译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本书出售、求购地址：https://www.jiaokey.com/book/detail/13918320.html</w:t>
      </w:r>
    </w:p>
    <w:p>
      <w:r>
        <w:t>更多相关图书推荐：https://www.jiaokey.com</w:t>
      </w:r>
    </w:p>
    <w:p>
      <w:r>
        <w:t>（英）克里斯·派克汉姆（CHRISPACKHAM）编著；陈彦坤译 其他作品：https://www.jiaokey.com/tag/（英）克里斯·派克汉姆（CHRISPACKHAM）编著；陈彦坤译.html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关键词搜索：https://www.jiaokey.com/tag/野生星球  全球自然摄影大赛获奖作品精选.html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