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仁者无敌  林肯的政治天才</w:t>
      </w:r>
    </w:p>
    <w:p>
      <w:r>
        <w:rPr>
          <w:rFonts w:ascii="宋体" w:hAnsi="宋体" w:eastAsia="宋体"/>
          <w:sz w:val="24"/>
        </w:rPr>
        <w:t>（美）古德温（GOODWIN，D.K.）著；尤以丁译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仁者无敌  林肯的政治天才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（美）古德温（GOODWIN，D.K.）著；尤以丁译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本书出售、求购地址：https://www.jiaokey.com/book/detail/13918314.html</w:t>
      </w:r>
    </w:p>
    <w:p>
      <w:r>
        <w:t>更多相关图书推荐：https://www.jiaokey.com</w:t>
      </w:r>
    </w:p>
    <w:p>
      <w:r>
        <w:t>（美）古德温（GOODWIN，D.K.）著；尤以丁译 其他作品：https://www.jiaokey.com/tag/（美）古德温（GOODWIN，D.K.）著；尤以丁译.html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关键词搜索：https://www.jiaokey.com/tag/仁者无敌  林肯的政治天才.html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