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  全球工业大趋势、管理变革与精益流程再造</w:t>
      </w:r>
    </w:p>
    <w:p>
      <w:r>
        <w:rPr>
          <w:rFonts w:ascii="宋体" w:hAnsi="宋体" w:eastAsia="宋体"/>
          <w:sz w:val="24"/>
        </w:rPr>
        <w:t>（美）R.比克·莱瑟（R.BICKLESSER）著；霍春辉，袁少锋译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  全球工业大趋势、管理变革与精益流程再造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（美）R.比克·莱瑟（R.BICKLESSER）著；霍春辉，袁少锋译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本书出售、求购地址：https://www.jiaokey.com/book/detail/13918311.html</w:t>
      </w:r>
    </w:p>
    <w:p>
      <w:r>
        <w:t>更多相关图书推荐：https://www.jiaokey.com</w:t>
      </w:r>
    </w:p>
    <w:p>
      <w:r>
        <w:t>（美）R.比克·莱瑟（R.BICKLESSER）著；霍春辉，袁少锋译 其他作品：https://www.jiaokey.com/tag/（美）R.比克·莱瑟（R.BICKLESSER）著；霍春辉，袁少锋译.html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关键词搜索：https://www.jiaokey.com/tag/智能制造  全球工业大趋势、管理变革与精益流程再造.html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