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儿童发展心理学  第13版</w:t>
      </w:r>
    </w:p>
    <w:p>
      <w:r>
        <w:rPr>
          <w:rFonts w:ascii="宋体" w:hAnsi="宋体" w:eastAsia="宋体"/>
          <w:sz w:val="24"/>
        </w:rPr>
        <w:t>（美）博伊德（BOYD D.），（美）比（BEE H.）编著；夏卫萍译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儿童发展心理学  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（美）博伊德（BOYD D.），（美）比（BEE H.）编著；夏卫萍译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本书出售、求购地址：https://www.jiaokey.com/book/detail/13918303.html</w:t>
      </w:r>
    </w:p>
    <w:p>
      <w:r>
        <w:t>更多相关图书推荐：https://www.jiaokey.com</w:t>
      </w:r>
    </w:p>
    <w:p>
      <w:r>
        <w:t>（美）博伊德（BOYD D.），（美）比（BEE H.）编著；夏卫萍译 其他作品：https://www.jiaokey.com/tag/（美）博伊德（BOYD D.），（美）比（BEE H.）编著；夏卫萍译.html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关键词搜索：https://www.jiaokey.com/tag/儿童发展心理学  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