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工业和信息化部“十二五”规划教材  光电信息科学与工程类专业规划教材  光电成像技术与系统</w:t>
      </w:r>
    </w:p>
    <w:p>
      <w:r>
        <w:rPr>
          <w:rFonts w:ascii="宋体" w:hAnsi="宋体" w:eastAsia="宋体"/>
          <w:sz w:val="24"/>
        </w:rPr>
        <w:t>白廷柱等编著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工业和信息化部“十二五”规划教材  光电信息科学与工程类专业规划教材  光电成像技术与系统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白廷柱等编著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本书出售、求购地址：https://www.jiaokey.com/book/detail/13918295.html</w:t>
      </w:r>
    </w:p>
    <w:p>
      <w:r>
        <w:t>更多相关图书推荐：https://www.jiaokey.com</w:t>
      </w:r>
    </w:p>
    <w:p>
      <w:r>
        <w:t>白廷柱等编著 其他作品：https://www.jiaokey.com/tag/白廷柱等编著.html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关键词搜索：https://www.jiaokey.com/tag/工业和信息化部“十二五”规划教材  光电信息科学与工程类专业规划教材  光电成像技术与系统.html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