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刘军，张秀丽主编；王万新，闫存富副主编；丁攀，徐彦伟，吕刚磊参编；夏广岚主审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刘军，张秀丽主编；王万新，闫存富副主编；丁攀，徐彦伟，吕刚磊参编；夏广岚主审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本书出售、求购地址：https://www.jiaokey.com/book/detail/13918284.html</w:t>
      </w:r>
    </w:p>
    <w:p>
      <w:r>
        <w:t>更多相关图书推荐：https://www.jiaokey.com</w:t>
      </w:r>
    </w:p>
    <w:p>
      <w:r>
        <w:t>刘军，张秀丽主编；王万新，闫存富副主编；丁攀，徐彦伟，吕刚磊参编；夏广岚主审 其他作品：https://www.jiaokey.com/tag/刘军，张秀丽主编；王万新，闫存富副主编；丁攀，徐彦伟，吕刚磊参编；夏广岚主审.html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