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甄选面试管理实训实战实务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甄选面试管理实训实战实务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本书出售、求购地址：https://www.jiaokey.com/book/detail/13918262.html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关键词搜索：https://www.jiaokey.com/tag/甄选面试管理实训实战实务.html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