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引导者实战指南  第3版</w:t>
      </w:r>
    </w:p>
    <w:p>
      <w:r>
        <w:rPr>
          <w:rFonts w:ascii="宋体" w:hAnsi="宋体" w:eastAsia="宋体"/>
          <w:sz w:val="24"/>
        </w:rPr>
        <w:t>（美）托马斯·贾斯蒂斯（THOMAS JUSTICE），戴维·W·贾米森（DAVID W.JAMIESON）著；刘薇娜译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引导者实战指南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（美）托马斯·贾斯蒂斯（THOMAS JUSTICE），戴维·W·贾米森（DAVID W.JAMIESON）著；刘薇娜译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本书出售、求购地址：https://www.jiaokey.com/book/detail/13918251.html</w:t>
      </w:r>
    </w:p>
    <w:p>
      <w:r>
        <w:t>更多相关图书推荐：https://www.jiaokey.com</w:t>
      </w:r>
    </w:p>
    <w:p>
      <w:r>
        <w:t>（美）托马斯·贾斯蒂斯（THOMAS JUSTICE），戴维·W·贾米森（DAVID W.JAMIESON）著；刘薇娜译 其他作品：https://www.jiaokey.com/tag/（美）托马斯·贾斯蒂斯（THOMAS JUSTICE），戴维·W·贾米森（DAVID W.JAMIESON）著；刘薇娜译.html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关键词搜索：https://www.jiaokey.com/tag/引导者实战指南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