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书名：聚焦与评说  中国视协2012年研讨会文集</w:t>
      </w:r>
    </w:p>
    <w:p>
      <w:r>
        <w:t>作者：赵化勇主编</w:t>
      </w:r>
    </w:p>
    <w:p>
      <w:r>
        <w:t>出版社：北京:中国电影出版社,2013.04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聚焦与评说  中国视协2012年研讨会文集 评论地址：https://www.jiaokey.com/book/detail/13918226.html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