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书名：循“规”蹈“矩”  影视剧从业之钩沉</w:t>
      </w:r>
    </w:p>
    <w:p>
      <w:r>
        <w:t>作者：周见新著</w:t>
      </w:r>
    </w:p>
    <w:p>
      <w:r>
        <w:t>出版社：北京:中国戏剧出版社,2011.10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循“规”蹈“矩”  影视剧从业之钩沉 评论地址：https://www.jiaokey.com/book/detail/13918225.html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