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儿童钢琴教程</w:t>
      </w:r>
    </w:p>
    <w:p>
      <w:r>
        <w:rPr>
          <w:rFonts w:ascii="宋体" w:hAnsi="宋体" w:eastAsia="宋体"/>
          <w:sz w:val="24"/>
        </w:rPr>
        <w:t>（奥）多布雷茨贝格（Barbara Dobretsberger），（奥）康塔斯基（Matthias Kontarsky）著；周正安译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（奥）多布雷茨贝格（Barbara Dobretsberger），（奥）康塔斯基（Matthias Kontarsky）著；周正安译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本书出售、求购地址：https://www.jiaokey.com/book/detail/13918212.html</w:t>
      </w:r>
    </w:p>
    <w:p>
      <w:r>
        <w:t>更多相关图书推荐：https://www.jiaokey.com</w:t>
      </w:r>
    </w:p>
    <w:p>
      <w:r>
        <w:t>（奥）多布雷茨贝格（Barbara Dobretsberger），（奥）康塔斯基（Matthias Kontarsky）著；周正安译 其他作品：https://www.jiaokey.com/tag/（奥）多布雷茨贝格（Barbara Dobretsberger），（奥）康塔斯基（Matthias Kontarsky）著；周正安译.html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关键词搜索：https://www.jiaokey.com/tag/儿童钢琴教程.html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