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河南曲子牌曲  坠胡独奏，民族管弦乐伴奏</w:t>
      </w:r>
    </w:p>
    <w:p>
      <w:r>
        <w:rPr>
          <w:rFonts w:ascii="宋体" w:hAnsi="宋体" w:eastAsia="宋体"/>
          <w:sz w:val="24"/>
        </w:rPr>
        <w:t>任一萍，马光陆编曲；昭琪配器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河南曲子牌曲  坠胡独奏，民族管弦乐伴奏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任一萍，马光陆编曲；昭琪配器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本书出售、求购地址：https://www.jiaokey.com/book/detail/13918194.html</w:t>
      </w:r>
    </w:p>
    <w:p>
      <w:r>
        <w:t>更多相关图书推荐：https://www.jiaokey.com</w:t>
      </w:r>
    </w:p>
    <w:p>
      <w:r>
        <w:t>任一萍，马光陆编曲；昭琪配器 其他作品：https://www.jiaokey.com/tag/任一萍，马光陆编曲；昭琪配器.html</w:t>
      </w:r>
    </w:p>
    <w:p>
      <w:r>
        <w:t>北京：北京音乐出版社 出版图书：https://www.jiaokey.com/tag/北京：北京音乐出版社.html</w:t>
      </w:r>
    </w:p>
    <w:p>
      <w:r>
        <w:t>关键词搜索：https://www.jiaokey.com/tag/河南曲子牌曲  坠胡独奏，民族管弦乐伴奏.html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