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1920-2010诗婢家  百年翰墨  诗婢家九十周年纪念集</w:t>
      </w:r>
    </w:p>
    <w:p>
      <w:r>
        <w:rPr>
          <w:rFonts w:ascii="宋体" w:hAnsi="宋体" w:eastAsia="宋体"/>
          <w:sz w:val="24"/>
        </w:rPr>
        <w:t>柏优主编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1920-2010诗婢家  百年翰墨  诗婢家九十周年纪念集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本书出售、求购地址：https://www.jiaokey.com/book/detail/13918173.html</w:t>
      </w:r>
    </w:p>
    <w:p>
      <w:r>
        <w:t>更多相关图书推荐：https://www.jiaokey.com</w:t>
      </w:r>
    </w:p>
    <w:p>
      <w:r>
        <w:t>柏优主编 其他作品：https://www.jiaokey.com/tag/柏优主编.html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关键词搜索：https://www.jiaokey.com/tag/1920-2010诗婢家  百年翰墨  诗婢家九十周年纪念集.html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