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书名：松风阁诗翰尺牍  宋黄庭坚墨迹精选</w:t>
      </w:r>
    </w:p>
    <w:p>
      <w:r>
        <w:t>作者：（宋）黄庭坚编著</w:t>
      </w:r>
    </w:p>
    <w:p>
      <w:r>
        <w:t>出版社：上海:上海画报出版社,2010.01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松风阁诗翰尺牍  宋黄庭坚墨迹精选 评论地址：https://www.jiaokey.com/book/detail/13918170.html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